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16CE" w14:textId="77777777" w:rsidR="00DC6AE5" w:rsidRDefault="006F6609">
      <w:pPr>
        <w:pStyle w:val="Titre"/>
      </w:pPr>
      <w:r>
        <w:t>Meryem Adssouli</w:t>
      </w:r>
    </w:p>
    <w:p w14:paraId="7FEBC476" w14:textId="77777777" w:rsidR="00DC6AE5" w:rsidRDefault="006F6609">
      <w:r>
        <w:t>📞</w:t>
      </w:r>
      <w:r>
        <w:t xml:space="preserve"> 0609109122</w:t>
      </w:r>
      <w:r>
        <w:br/>
      </w:r>
      <w:r>
        <w:t>📧</w:t>
      </w:r>
      <w:r>
        <w:t xml:space="preserve"> meryemadssouli@gmail.com</w:t>
      </w:r>
      <w:r>
        <w:br/>
      </w:r>
      <w:r>
        <w:t>📍</w:t>
      </w:r>
      <w:r>
        <w:t xml:space="preserve"> Salé, Maroc</w:t>
      </w:r>
    </w:p>
    <w:p w14:paraId="12DCD031" w14:textId="77777777" w:rsidR="00DC6AE5" w:rsidRPr="006F6609" w:rsidRDefault="006F6609">
      <w:pPr>
        <w:pStyle w:val="Titre1"/>
        <w:rPr>
          <w:lang w:val="fr-FR"/>
        </w:rPr>
      </w:pPr>
      <w:r w:rsidRPr="006F6609">
        <w:rPr>
          <w:lang w:val="fr-FR"/>
        </w:rPr>
        <w:t>Profil professionnel</w:t>
      </w:r>
    </w:p>
    <w:p w14:paraId="32B0C30D" w14:textId="77777777" w:rsidR="006F6609" w:rsidRDefault="006F6609">
      <w:pPr>
        <w:rPr>
          <w:lang w:val="fr-FR"/>
        </w:rPr>
      </w:pPr>
      <w:r w:rsidRPr="006F6609">
        <w:rPr>
          <w:lang w:val="fr-FR"/>
        </w:rPr>
        <w:t xml:space="preserve">Étudiante en première année à l’École Supérieure de Technologie de Salé, spécialité Management Événementiel Durable du Sport. </w:t>
      </w:r>
    </w:p>
    <w:p w14:paraId="3C2B9BE0" w14:textId="4A90DE66" w:rsidR="00DC6AE5" w:rsidRPr="006F6609" w:rsidRDefault="006F6609">
      <w:pPr>
        <w:rPr>
          <w:lang w:val="fr-FR"/>
        </w:rPr>
      </w:pPr>
      <w:r w:rsidRPr="006F6609">
        <w:rPr>
          <w:lang w:val="fr-FR"/>
        </w:rPr>
        <w:t xml:space="preserve">Passionnée par </w:t>
      </w:r>
      <w:r w:rsidRPr="006F6609">
        <w:rPr>
          <w:lang w:val="fr-FR"/>
        </w:rPr>
        <w:t>l'organisation d'événements sportifs, motivée à acquérir une première expérience professionnelle au sein d’un club sportif. Sérieuse, ponctuelle, avec un bon esprit d’équipe et d’adaptation sur le terrain.</w:t>
      </w:r>
    </w:p>
    <w:p w14:paraId="7007C36D" w14:textId="77777777" w:rsidR="00DC6AE5" w:rsidRPr="006F6609" w:rsidRDefault="006F6609">
      <w:pPr>
        <w:pStyle w:val="Titre1"/>
        <w:rPr>
          <w:lang w:val="fr-FR"/>
        </w:rPr>
      </w:pPr>
      <w:r w:rsidRPr="006F6609">
        <w:rPr>
          <w:lang w:val="fr-FR"/>
        </w:rPr>
        <w:t>Formation</w:t>
      </w:r>
    </w:p>
    <w:p w14:paraId="74E131BE" w14:textId="4BAA6655" w:rsidR="00DC6AE5" w:rsidRPr="006F6609" w:rsidRDefault="006F6609">
      <w:pPr>
        <w:rPr>
          <w:lang w:val="fr-FR"/>
        </w:rPr>
      </w:pPr>
      <w:r w:rsidRPr="006F6609">
        <w:rPr>
          <w:lang w:val="fr-FR"/>
        </w:rPr>
        <w:t xml:space="preserve">2024 </w:t>
      </w:r>
      <w:proofErr w:type="gramStart"/>
      <w:r w:rsidRPr="006F6609">
        <w:rPr>
          <w:lang w:val="fr-FR"/>
        </w:rPr>
        <w:t xml:space="preserve">– </w:t>
      </w:r>
      <w:r>
        <w:rPr>
          <w:lang w:val="fr-FR"/>
        </w:rPr>
        <w:t xml:space="preserve"> 2025</w:t>
      </w:r>
      <w:proofErr w:type="gramEnd"/>
      <w:r w:rsidRPr="006F6609">
        <w:rPr>
          <w:lang w:val="fr-FR"/>
        </w:rPr>
        <w:br/>
        <w:t>Diplôme Universitaire</w:t>
      </w:r>
      <w:r w:rsidRPr="006F6609">
        <w:rPr>
          <w:lang w:val="fr-FR"/>
        </w:rPr>
        <w:t xml:space="preserve"> de Technologie (DUT)</w:t>
      </w:r>
      <w:r w:rsidRPr="006F6609">
        <w:rPr>
          <w:lang w:val="fr-FR"/>
        </w:rPr>
        <w:br/>
        <w:t>Management Événementiel Durable du Sport</w:t>
      </w:r>
      <w:r w:rsidRPr="006F6609">
        <w:rPr>
          <w:lang w:val="fr-FR"/>
        </w:rPr>
        <w:br/>
        <w:t>EST Salé</w:t>
      </w:r>
    </w:p>
    <w:p w14:paraId="7E3E3DAE" w14:textId="77777777" w:rsidR="00DC6AE5" w:rsidRPr="006F6609" w:rsidRDefault="006F6609">
      <w:pPr>
        <w:rPr>
          <w:lang w:val="fr-FR"/>
        </w:rPr>
      </w:pPr>
      <w:r w:rsidRPr="006F6609">
        <w:rPr>
          <w:lang w:val="fr-FR"/>
        </w:rPr>
        <w:t>2023 – 2024</w:t>
      </w:r>
      <w:r w:rsidRPr="006F6609">
        <w:rPr>
          <w:lang w:val="fr-FR"/>
        </w:rPr>
        <w:br/>
        <w:t>Faculté des Sciences de Rabat</w:t>
      </w:r>
      <w:r w:rsidRPr="006F6609">
        <w:rPr>
          <w:lang w:val="fr-FR"/>
        </w:rPr>
        <w:br/>
        <w:t>Sciences Physiques et Environnement</w:t>
      </w:r>
    </w:p>
    <w:p w14:paraId="34D13F90" w14:textId="77777777" w:rsidR="00DC6AE5" w:rsidRPr="006F6609" w:rsidRDefault="006F6609">
      <w:pPr>
        <w:rPr>
          <w:lang w:val="fr-FR"/>
        </w:rPr>
      </w:pPr>
      <w:r w:rsidRPr="006F6609">
        <w:rPr>
          <w:lang w:val="fr-FR"/>
        </w:rPr>
        <w:t>2023</w:t>
      </w:r>
      <w:r w:rsidRPr="006F6609">
        <w:rPr>
          <w:lang w:val="fr-FR"/>
        </w:rPr>
        <w:br/>
        <w:t>Baccalauréat – Sciences Physiques et Chimiques</w:t>
      </w:r>
      <w:r w:rsidRPr="006F6609">
        <w:rPr>
          <w:lang w:val="fr-FR"/>
        </w:rPr>
        <w:br/>
        <w:t xml:space="preserve">Lycée Ahmed </w:t>
      </w:r>
      <w:proofErr w:type="spellStart"/>
      <w:r w:rsidRPr="006F6609">
        <w:rPr>
          <w:lang w:val="fr-FR"/>
        </w:rPr>
        <w:t>Chouki</w:t>
      </w:r>
      <w:proofErr w:type="spellEnd"/>
      <w:r w:rsidRPr="006F6609">
        <w:rPr>
          <w:lang w:val="fr-FR"/>
        </w:rPr>
        <w:t>, Salé</w:t>
      </w:r>
    </w:p>
    <w:p w14:paraId="045D7D62" w14:textId="120AFCCC" w:rsidR="00DC6AE5" w:rsidRPr="006F6609" w:rsidRDefault="006F6609" w:rsidP="006F6609">
      <w:pPr>
        <w:pStyle w:val="Titre1"/>
        <w:rPr>
          <w:b w:val="0"/>
          <w:bCs w:val="0"/>
          <w:color w:val="404040" w:themeColor="text1" w:themeTint="BF"/>
          <w:sz w:val="24"/>
          <w:szCs w:val="24"/>
          <w:lang w:val="fr-FR"/>
        </w:rPr>
      </w:pPr>
      <w:r w:rsidRPr="006F6609">
        <w:rPr>
          <w:lang w:val="fr-FR"/>
        </w:rPr>
        <w:t>Expérience</w:t>
      </w:r>
      <w:r w:rsidRPr="006F6609">
        <w:rPr>
          <w:lang w:val="fr-FR"/>
        </w:rPr>
        <w:br/>
      </w:r>
      <w:r w:rsidRPr="006F6609">
        <w:rPr>
          <w:b w:val="0"/>
          <w:bCs w:val="0"/>
          <w:color w:val="404040" w:themeColor="text1" w:themeTint="BF"/>
          <w:sz w:val="24"/>
          <w:szCs w:val="24"/>
          <w:lang w:val="fr-FR"/>
        </w:rPr>
        <w:t xml:space="preserve">Organisation </w:t>
      </w:r>
      <w:r w:rsidRPr="006F6609">
        <w:rPr>
          <w:b w:val="0"/>
          <w:bCs w:val="0"/>
          <w:color w:val="404040" w:themeColor="text1" w:themeTint="BF"/>
          <w:sz w:val="24"/>
          <w:szCs w:val="24"/>
          <w:lang w:val="fr-FR"/>
        </w:rPr>
        <w:t xml:space="preserve">d’un tournoi scolaire de basketball  </w:t>
      </w:r>
      <w:r w:rsidRPr="006F6609">
        <w:rPr>
          <w:b w:val="0"/>
          <w:bCs w:val="0"/>
          <w:color w:val="404040" w:themeColor="text1" w:themeTint="BF"/>
          <w:sz w:val="24"/>
          <w:szCs w:val="24"/>
          <w:lang w:val="fr-FR"/>
        </w:rPr>
        <w:br/>
        <w:t>- Participation à la coordination de l’événement</w:t>
      </w:r>
      <w:r w:rsidRPr="006F6609">
        <w:rPr>
          <w:b w:val="0"/>
          <w:bCs w:val="0"/>
          <w:color w:val="404040" w:themeColor="text1" w:themeTint="BF"/>
          <w:sz w:val="24"/>
          <w:szCs w:val="24"/>
          <w:lang w:val="fr-FR"/>
        </w:rPr>
        <w:br/>
        <w:t>- Gestion des équipes et logistique de base</w:t>
      </w:r>
    </w:p>
    <w:p w14:paraId="119FCC15" w14:textId="77777777" w:rsidR="00DC6AE5" w:rsidRPr="006F6609" w:rsidRDefault="006F6609">
      <w:pPr>
        <w:pStyle w:val="Titre1"/>
        <w:rPr>
          <w:lang w:val="fr-FR"/>
        </w:rPr>
      </w:pPr>
      <w:r w:rsidRPr="006F6609">
        <w:rPr>
          <w:lang w:val="fr-FR"/>
        </w:rPr>
        <w:t>C</w:t>
      </w:r>
      <w:r w:rsidRPr="006F6609">
        <w:rPr>
          <w:lang w:val="fr-FR"/>
        </w:rPr>
        <w:t>ompétences</w:t>
      </w:r>
    </w:p>
    <w:p w14:paraId="3A64ECF0" w14:textId="77777777" w:rsidR="00DC6AE5" w:rsidRPr="006F6609" w:rsidRDefault="006F6609">
      <w:pPr>
        <w:rPr>
          <w:lang w:val="fr-FR"/>
        </w:rPr>
      </w:pPr>
      <w:r w:rsidRPr="006F6609">
        <w:rPr>
          <w:lang w:val="fr-FR"/>
        </w:rPr>
        <w:t>- Outils bureautiques : Excel (niveau de base),</w:t>
      </w:r>
      <w:r w:rsidRPr="006F6609">
        <w:rPr>
          <w:lang w:val="fr-FR"/>
        </w:rPr>
        <w:t xml:space="preserve"> PowerPoint</w:t>
      </w:r>
      <w:r w:rsidRPr="006F6609">
        <w:rPr>
          <w:lang w:val="fr-FR"/>
        </w:rPr>
        <w:br/>
        <w:t xml:space="preserve">- Outils de création visuelle : </w:t>
      </w:r>
      <w:proofErr w:type="spellStart"/>
      <w:r w:rsidRPr="006F6609">
        <w:rPr>
          <w:lang w:val="fr-FR"/>
        </w:rPr>
        <w:t>Canva</w:t>
      </w:r>
      <w:proofErr w:type="spellEnd"/>
      <w:r w:rsidRPr="006F6609">
        <w:rPr>
          <w:lang w:val="fr-FR"/>
        </w:rPr>
        <w:br/>
        <w:t>- Travail en équipe, communication, sens de l’organisation</w:t>
      </w:r>
    </w:p>
    <w:p w14:paraId="4CE28C94" w14:textId="77777777" w:rsidR="00DC6AE5" w:rsidRPr="006F6609" w:rsidRDefault="006F6609">
      <w:pPr>
        <w:pStyle w:val="Titre1"/>
        <w:rPr>
          <w:lang w:val="fr-FR"/>
        </w:rPr>
      </w:pPr>
      <w:r w:rsidRPr="006F6609">
        <w:rPr>
          <w:lang w:val="fr-FR"/>
        </w:rPr>
        <w:t>Langues</w:t>
      </w:r>
    </w:p>
    <w:p w14:paraId="2A37D7FE" w14:textId="77777777" w:rsidR="00DC6AE5" w:rsidRPr="006F6609" w:rsidRDefault="006F6609">
      <w:pPr>
        <w:rPr>
          <w:lang w:val="fr-FR"/>
        </w:rPr>
      </w:pPr>
      <w:r w:rsidRPr="006F6609">
        <w:rPr>
          <w:lang w:val="fr-FR"/>
        </w:rPr>
        <w:t>- Français : Niveau intermédiaire</w:t>
      </w:r>
      <w:r w:rsidRPr="006F6609">
        <w:rPr>
          <w:lang w:val="fr-FR"/>
        </w:rPr>
        <w:br/>
        <w:t>- Anglais : Niveau intermédiaire</w:t>
      </w:r>
      <w:r w:rsidRPr="006F6609">
        <w:rPr>
          <w:lang w:val="fr-FR"/>
        </w:rPr>
        <w:br/>
        <w:t>- Arabe : Langue maternelle</w:t>
      </w:r>
    </w:p>
    <w:p w14:paraId="51C29385" w14:textId="4363918B" w:rsidR="00DC6AE5" w:rsidRPr="006F6609" w:rsidRDefault="00DC6AE5">
      <w:pPr>
        <w:rPr>
          <w:lang w:val="fr-FR"/>
        </w:rPr>
      </w:pPr>
    </w:p>
    <w:sectPr w:rsidR="00DC6AE5" w:rsidRPr="006F66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6609"/>
    <w:rsid w:val="00AA1D8D"/>
    <w:rsid w:val="00B47730"/>
    <w:rsid w:val="00CB0664"/>
    <w:rsid w:val="00DC6A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6170C"/>
  <w14:defaultImageDpi w14:val="300"/>
  <w15:docId w15:val="{D7AEC4BA-2E54-4F17-8914-9F1B0EF4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Meryem Adssouli</cp:lastModifiedBy>
  <cp:revision>2</cp:revision>
  <dcterms:created xsi:type="dcterms:W3CDTF">2013-12-23T23:15:00Z</dcterms:created>
  <dcterms:modified xsi:type="dcterms:W3CDTF">2025-05-22T14:58:00Z</dcterms:modified>
  <cp:category/>
</cp:coreProperties>
</file>